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1189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«АЛИ»,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ул.</w:t>
      </w:r>
      <w:r>
        <w:rPr>
          <w:rFonts w:ascii="Times New Roman" w:eastAsia="Times New Roman" w:hAnsi="Times New Roman" w:cs="Times New Roman"/>
        </w:rPr>
        <w:t>Калинина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до 24 часов 00 минут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обеспечил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>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 часов 01 минуту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ст.289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25.03.2023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«АЛИ».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не усматривает оснований для назначения Аббасову Н.Н.о. предупреждения, так как обязанность по предоставлению декларации по на</w:t>
      </w:r>
      <w:r>
        <w:rPr>
          <w:rFonts w:ascii="Times New Roman" w:eastAsia="Times New Roman" w:hAnsi="Times New Roman" w:cs="Times New Roman"/>
        </w:rPr>
        <w:t>логу на 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 2023 г. не исполнена и на момент составления протокола об административном правонарушении (23.05.2024).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0412365400725011892415100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1623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9">
    <w:name w:val="cat-UserDefined grp-3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1E93-D87F-4D7C-97C9-F4B40F3F8B2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